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25655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образования и науки Ханты-Мансийского автономного округа -Югры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Кондинского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Алтайская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А.В. Петрова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179-од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июня↵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О.А. Росина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179-од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О.С. Чернобровина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179-од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2962431)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с. Алтай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256557" w:id="5"/>
    <w:p>
      <w:pPr>
        <w:sectPr>
          <w:pgSz w:w="11906" w:h="16383" w:orient="portrait"/>
        </w:sectPr>
      </w:pPr>
    </w:p>
    <w:bookmarkEnd w:id="5"/>
    <w:bookmarkEnd w:id="0"/>
    <w:bookmarkStart w:name="block-2225656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2256563" w:id="11"/>
    <w:p>
      <w:pPr>
        <w:sectPr>
          <w:pgSz w:w="11906" w:h="16383" w:orient="portrait"/>
        </w:sectPr>
      </w:pPr>
    </w:p>
    <w:bookmarkEnd w:id="11"/>
    <w:bookmarkEnd w:id="6"/>
    <w:bookmarkStart w:name="block-2225656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22256561" w:id="14"/>
    <w:p>
      <w:pPr>
        <w:sectPr>
          <w:pgSz w:w="11906" w:h="16383" w:orient="portrait"/>
        </w:sectPr>
      </w:pPr>
    </w:p>
    <w:bookmarkEnd w:id="14"/>
    <w:bookmarkEnd w:id="12"/>
    <w:bookmarkStart w:name="block-22256562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22256562" w:id="20"/>
    <w:p>
      <w:pPr>
        <w:sectPr>
          <w:pgSz w:w="11906" w:h="16383" w:orient="portrait"/>
        </w:sectPr>
      </w:pPr>
    </w:p>
    <w:bookmarkEnd w:id="20"/>
    <w:bookmarkEnd w:id="15"/>
    <w:bookmarkStart w:name="block-2225655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256558" w:id="22"/>
    <w:p>
      <w:pPr>
        <w:sectPr>
          <w:pgSz w:w="16383" w:h="11906" w:orient="landscape"/>
        </w:sectPr>
      </w:pPr>
    </w:p>
    <w:bookmarkEnd w:id="22"/>
    <w:bookmarkEnd w:id="21"/>
    <w:bookmarkStart w:name="block-2225655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256559" w:id="24"/>
    <w:p>
      <w:pPr>
        <w:sectPr>
          <w:pgSz w:w="16383" w:h="11906" w:orient="landscape"/>
        </w:sectPr>
      </w:pPr>
    </w:p>
    <w:bookmarkEnd w:id="24"/>
    <w:bookmarkEnd w:id="23"/>
    <w:bookmarkStart w:name="block-2225656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256560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